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136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Остапов К.С.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6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</w:t>
      </w:r>
      <w:r>
        <w:rPr>
          <w:rStyle w:val="cat-PhoneNumbergrp-28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9rplc-2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16"/>
        <w:gridCol w:w="1833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UserDefinedgrp-41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Style w:val="cat-PhoneNumbergrp-31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Style w:val="cat-PhoneNumbergrp-32rplc-2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7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Остапов К.С.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Остапов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Остапова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943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Остапова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Остапова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7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Ханты-Мансийск, Получатель: УФК по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N 40102810245370000007, ИНН </w:t>
      </w:r>
      <w:r>
        <w:rPr>
          <w:rStyle w:val="cat-PhoneNumbergrp-33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4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ТОФК </w:t>
      </w:r>
      <w:r>
        <w:rPr>
          <w:rStyle w:val="cat-PhoneNumbergrp-35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6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0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5843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10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OrganizationNamegrp-26rplc-18">
    <w:name w:val="cat-OrganizationName grp-26 rplc-18"/>
    <w:basedOn w:val="DefaultParagraphFont"/>
  </w:style>
  <w:style w:type="character" w:customStyle="1" w:styleId="cat-PhoneNumbergrp-28rplc-19">
    <w:name w:val="cat-PhoneNumber grp-28 rplc-19"/>
    <w:basedOn w:val="DefaultParagraphFont"/>
  </w:style>
  <w:style w:type="character" w:customStyle="1" w:styleId="cat-PhoneNumbergrp-29rplc-20">
    <w:name w:val="cat-PhoneNumber grp-29 rplc-20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PhoneNumbergrp-31rplc-24">
    <w:name w:val="cat-PhoneNumber grp-31 rplc-24"/>
    <w:basedOn w:val="DefaultParagraphFont"/>
  </w:style>
  <w:style w:type="character" w:customStyle="1" w:styleId="cat-PhoneNumbergrp-32rplc-26">
    <w:name w:val="cat-PhoneNumber grp-32 rplc-26"/>
    <w:basedOn w:val="DefaultParagraphFont"/>
  </w:style>
  <w:style w:type="character" w:customStyle="1" w:styleId="cat-Timegrp-27rplc-27">
    <w:name w:val="cat-Time grp-27 rplc-2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PhoneNumbergrp-34rplc-43">
    <w:name w:val="cat-PhoneNumber grp-34 rplc-43"/>
    <w:basedOn w:val="DefaultParagraphFont"/>
  </w:style>
  <w:style w:type="character" w:customStyle="1" w:styleId="cat-PhoneNumbergrp-35rplc-44">
    <w:name w:val="cat-PhoneNumber grp-35 rplc-44"/>
    <w:basedOn w:val="DefaultParagraphFont"/>
  </w:style>
  <w:style w:type="character" w:customStyle="1" w:styleId="cat-PhoneNumbergrp-36rplc-45">
    <w:name w:val="cat-PhoneNumber grp-36 rplc-45"/>
    <w:basedOn w:val="DefaultParagraphFont"/>
  </w:style>
  <w:style w:type="character" w:customStyle="1" w:styleId="cat-Addressgrp-0rplc-46">
    <w:name w:val="cat-Address grp-0 rplc-46"/>
    <w:basedOn w:val="DefaultParagraphFont"/>
  </w:style>
  <w:style w:type="character" w:customStyle="1" w:styleId="cat-Addressgrp-10rplc-47">
    <w:name w:val="cat-Address grp-10 rplc-47"/>
    <w:basedOn w:val="DefaultParagraphFont"/>
  </w:style>
  <w:style w:type="character" w:customStyle="1" w:styleId="cat-Addressgrp-3rplc-48">
    <w:name w:val="cat-Address grp-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